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2083" w14:textId="5A04F391" w:rsidR="00E92E0A" w:rsidRDefault="00000000">
      <w:pPr>
        <w:pStyle w:val="Heading1"/>
        <w:jc w:val="center"/>
      </w:pPr>
      <w:r>
        <w:t xml:space="preserve">Kauno informacinių </w:t>
      </w:r>
      <w:proofErr w:type="spellStart"/>
      <w:r>
        <w:t>technologijų</w:t>
      </w:r>
      <w:proofErr w:type="spellEnd"/>
      <w:r>
        <w:t xml:space="preserve"> </w:t>
      </w:r>
      <w:proofErr w:type="spellStart"/>
      <w:r>
        <w:t>mokykla</w:t>
      </w:r>
      <w:proofErr w:type="spellEnd"/>
      <w:r>
        <w:t xml:space="preserve"> </w:t>
      </w:r>
      <w:proofErr w:type="spellStart"/>
      <w:r>
        <w:t>ieško</w:t>
      </w:r>
      <w:proofErr w:type="spellEnd"/>
      <w:r>
        <w:t xml:space="preserve"> </w:t>
      </w:r>
      <w:proofErr w:type="spellStart"/>
      <w:r w:rsidR="00F7724D">
        <w:t>m</w:t>
      </w:r>
      <w:r w:rsidR="00F7724D" w:rsidRPr="00F7724D">
        <w:t>obiliųjų</w:t>
      </w:r>
      <w:proofErr w:type="spellEnd"/>
      <w:r w:rsidR="00F7724D" w:rsidRPr="00F7724D">
        <w:t xml:space="preserve"> </w:t>
      </w:r>
      <w:proofErr w:type="spellStart"/>
      <w:r w:rsidR="00F7724D" w:rsidRPr="00F7724D">
        <w:t>įrenginių</w:t>
      </w:r>
      <w:proofErr w:type="spellEnd"/>
      <w:r w:rsidR="00F7724D" w:rsidRPr="00F7724D">
        <w:t xml:space="preserve"> </w:t>
      </w:r>
      <w:proofErr w:type="spellStart"/>
      <w:r w:rsidR="00F7724D" w:rsidRPr="00F7724D">
        <w:t>taisymo</w:t>
      </w:r>
      <w:proofErr w:type="spellEnd"/>
      <w:r w:rsidR="00F7724D" w:rsidRPr="00F7724D">
        <w:t xml:space="preserve"> </w:t>
      </w:r>
      <w:proofErr w:type="spellStart"/>
      <w:r w:rsidR="00F7724D" w:rsidRPr="00F7724D">
        <w:t>profesijos</w:t>
      </w:r>
      <w:proofErr w:type="spellEnd"/>
      <w:r w:rsidR="00F7724D" w:rsidRPr="00F7724D">
        <w:t xml:space="preserve"> </w:t>
      </w:r>
      <w:proofErr w:type="spellStart"/>
      <w:r w:rsidR="00F7724D" w:rsidRPr="00F7724D">
        <w:t>mokytoj</w:t>
      </w:r>
      <w:r w:rsidR="00F7724D">
        <w:t>o</w:t>
      </w:r>
      <w:proofErr w:type="spellEnd"/>
      <w:r w:rsidR="00F7724D" w:rsidRPr="00F7724D">
        <w:t xml:space="preserve"> (-</w:t>
      </w:r>
      <w:proofErr w:type="spellStart"/>
      <w:r w:rsidR="00F7724D">
        <w:t>os</w:t>
      </w:r>
      <w:proofErr w:type="spellEnd"/>
      <w:r w:rsidR="00F7724D" w:rsidRPr="00F7724D">
        <w:t>)</w:t>
      </w:r>
    </w:p>
    <w:p w14:paraId="10C5761B" w14:textId="77777777" w:rsidR="00F7724D" w:rsidRPr="00F7724D" w:rsidRDefault="00F7724D" w:rsidP="00F7724D">
      <w:pPr>
        <w:rPr>
          <w:lang w:val="lt-LT"/>
        </w:rPr>
      </w:pPr>
      <w:r w:rsidRPr="00F7724D">
        <w:rPr>
          <w:b/>
          <w:bCs/>
          <w:lang w:val="lt-LT"/>
        </w:rPr>
        <w:t>Darbo pobūdis:</w:t>
      </w:r>
    </w:p>
    <w:p w14:paraId="02509100" w14:textId="77777777" w:rsidR="00F7724D" w:rsidRPr="00F7724D" w:rsidRDefault="00F7724D" w:rsidP="00F7724D">
      <w:pPr>
        <w:numPr>
          <w:ilvl w:val="0"/>
          <w:numId w:val="10"/>
        </w:numPr>
        <w:rPr>
          <w:lang w:val="lt-LT"/>
        </w:rPr>
      </w:pPr>
      <w:r w:rsidRPr="00F7724D">
        <w:rPr>
          <w:lang w:val="lt-LT"/>
        </w:rPr>
        <w:t xml:space="preserve">Vesti teorinius ir praktinius užsiėmimus mobiliųjų įrenginių taisymo srityje </w:t>
      </w:r>
    </w:p>
    <w:p w14:paraId="67D76066" w14:textId="77777777" w:rsidR="00F7724D" w:rsidRPr="00F7724D" w:rsidRDefault="00F7724D" w:rsidP="00F7724D">
      <w:pPr>
        <w:numPr>
          <w:ilvl w:val="0"/>
          <w:numId w:val="10"/>
        </w:numPr>
        <w:rPr>
          <w:lang w:val="lt-LT"/>
        </w:rPr>
      </w:pPr>
      <w:r w:rsidRPr="00F7724D">
        <w:rPr>
          <w:lang w:val="lt-LT"/>
        </w:rPr>
        <w:t xml:space="preserve">Dirbti pagal IV lygio profesinio mokymo programą </w:t>
      </w:r>
    </w:p>
    <w:p w14:paraId="4C9A1A20" w14:textId="77777777" w:rsidR="00F7724D" w:rsidRPr="00F7724D" w:rsidRDefault="00F7724D" w:rsidP="00F7724D">
      <w:pPr>
        <w:numPr>
          <w:ilvl w:val="0"/>
          <w:numId w:val="10"/>
        </w:numPr>
        <w:rPr>
          <w:lang w:val="lt-LT"/>
        </w:rPr>
      </w:pPr>
      <w:r w:rsidRPr="00F7724D">
        <w:rPr>
          <w:lang w:val="lt-LT"/>
        </w:rPr>
        <w:t xml:space="preserve">Rengti mokymo medžiagą, vertinti mokinių pasiekimus </w:t>
      </w:r>
    </w:p>
    <w:p w14:paraId="4EE90BC6" w14:textId="77777777" w:rsidR="00F7724D" w:rsidRPr="00F7724D" w:rsidRDefault="00F7724D" w:rsidP="00F7724D">
      <w:pPr>
        <w:rPr>
          <w:lang w:val="lt-LT"/>
        </w:rPr>
      </w:pPr>
      <w:r w:rsidRPr="00F7724D">
        <w:rPr>
          <w:b/>
          <w:bCs/>
          <w:lang w:val="lt-LT"/>
        </w:rPr>
        <w:t>Reikalavimai:</w:t>
      </w:r>
    </w:p>
    <w:p w14:paraId="5D759613" w14:textId="77777777" w:rsidR="00F7724D" w:rsidRPr="00F7724D" w:rsidRDefault="00F7724D" w:rsidP="00F7724D">
      <w:pPr>
        <w:numPr>
          <w:ilvl w:val="0"/>
          <w:numId w:val="11"/>
        </w:numPr>
        <w:rPr>
          <w:lang w:val="lt-LT"/>
        </w:rPr>
      </w:pPr>
      <w:r w:rsidRPr="00F7724D">
        <w:rPr>
          <w:lang w:val="lt-LT"/>
        </w:rPr>
        <w:t xml:space="preserve">Atitinkamos srities išsilavinimas arba praktinė darbo patirtis </w:t>
      </w:r>
    </w:p>
    <w:p w14:paraId="030B4D5E" w14:textId="77777777" w:rsidR="00F7724D" w:rsidRPr="00F7724D" w:rsidRDefault="00F7724D" w:rsidP="00F7724D">
      <w:pPr>
        <w:numPr>
          <w:ilvl w:val="0"/>
          <w:numId w:val="11"/>
        </w:numPr>
        <w:rPr>
          <w:lang w:val="lt-LT"/>
        </w:rPr>
      </w:pPr>
      <w:r w:rsidRPr="00F7724D">
        <w:rPr>
          <w:lang w:val="lt-LT"/>
        </w:rPr>
        <w:t xml:space="preserve">Gebėjimas aiškiai perteikti žinias </w:t>
      </w:r>
    </w:p>
    <w:p w14:paraId="63A3C94A" w14:textId="77777777" w:rsidR="00F7724D" w:rsidRPr="00F7724D" w:rsidRDefault="00F7724D" w:rsidP="00F7724D">
      <w:pPr>
        <w:numPr>
          <w:ilvl w:val="0"/>
          <w:numId w:val="11"/>
        </w:numPr>
        <w:rPr>
          <w:lang w:val="lt-LT"/>
        </w:rPr>
      </w:pPr>
      <w:r w:rsidRPr="00F7724D">
        <w:rPr>
          <w:lang w:val="lt-LT"/>
        </w:rPr>
        <w:t xml:space="preserve">Atsakingumas, komunikabilumas </w:t>
      </w:r>
    </w:p>
    <w:p w14:paraId="1D6E1A4B" w14:textId="77777777" w:rsidR="00F7724D" w:rsidRPr="00F7724D" w:rsidRDefault="00F7724D" w:rsidP="00F7724D">
      <w:pPr>
        <w:numPr>
          <w:ilvl w:val="0"/>
          <w:numId w:val="11"/>
        </w:numPr>
        <w:rPr>
          <w:lang w:val="lt-LT"/>
        </w:rPr>
      </w:pPr>
      <w:r w:rsidRPr="00F7724D">
        <w:rPr>
          <w:lang w:val="lt-LT"/>
        </w:rPr>
        <w:t xml:space="preserve">Pedagoginė patirtis – nebūtina (suteikiama galimybė ją įgyti) </w:t>
      </w:r>
    </w:p>
    <w:p w14:paraId="23F363C6" w14:textId="77777777" w:rsidR="00F7724D" w:rsidRPr="00F7724D" w:rsidRDefault="00F7724D" w:rsidP="00F7724D">
      <w:pPr>
        <w:rPr>
          <w:lang w:val="lt-LT"/>
        </w:rPr>
      </w:pPr>
      <w:r w:rsidRPr="00F7724D">
        <w:rPr>
          <w:b/>
          <w:bCs/>
          <w:lang w:val="lt-LT"/>
        </w:rPr>
        <w:t>Siūlome:</w:t>
      </w:r>
    </w:p>
    <w:p w14:paraId="4B476311" w14:textId="77777777" w:rsidR="00F7724D" w:rsidRPr="00F7724D" w:rsidRDefault="00F7724D" w:rsidP="00F7724D">
      <w:pPr>
        <w:numPr>
          <w:ilvl w:val="0"/>
          <w:numId w:val="12"/>
        </w:numPr>
        <w:rPr>
          <w:lang w:val="lt-LT"/>
        </w:rPr>
      </w:pPr>
      <w:r w:rsidRPr="00F7724D">
        <w:rPr>
          <w:lang w:val="lt-LT"/>
        </w:rPr>
        <w:t xml:space="preserve">Prasmingą darbą ugdant būsimus specialistus </w:t>
      </w:r>
    </w:p>
    <w:p w14:paraId="0CB06F9A" w14:textId="77777777" w:rsidR="00F7724D" w:rsidRPr="00F7724D" w:rsidRDefault="00F7724D" w:rsidP="00F7724D">
      <w:pPr>
        <w:numPr>
          <w:ilvl w:val="0"/>
          <w:numId w:val="12"/>
        </w:numPr>
        <w:rPr>
          <w:lang w:val="lt-LT"/>
        </w:rPr>
      </w:pPr>
      <w:r w:rsidRPr="00F7724D">
        <w:rPr>
          <w:lang w:val="lt-LT"/>
        </w:rPr>
        <w:t xml:space="preserve">Galimybę įgyti pedagoginės patirties </w:t>
      </w:r>
    </w:p>
    <w:p w14:paraId="67B6140D" w14:textId="77777777" w:rsidR="00F7724D" w:rsidRPr="00F7724D" w:rsidRDefault="00F7724D" w:rsidP="00F7724D">
      <w:pPr>
        <w:numPr>
          <w:ilvl w:val="0"/>
          <w:numId w:val="12"/>
        </w:numPr>
        <w:rPr>
          <w:lang w:val="lt-LT"/>
        </w:rPr>
      </w:pPr>
      <w:r w:rsidRPr="00F7724D">
        <w:rPr>
          <w:lang w:val="lt-LT"/>
        </w:rPr>
        <w:t xml:space="preserve">Darbo pradžią nuo naujų mokslo metų </w:t>
      </w:r>
    </w:p>
    <w:p w14:paraId="6AA6197B" w14:textId="1BF691BE" w:rsidR="00E92E0A" w:rsidRPr="00F7724D" w:rsidRDefault="00F7724D" w:rsidP="00F7724D">
      <w:pPr>
        <w:numPr>
          <w:ilvl w:val="0"/>
          <w:numId w:val="12"/>
        </w:numPr>
        <w:rPr>
          <w:lang w:val="lt-LT"/>
        </w:rPr>
      </w:pPr>
      <w:r w:rsidRPr="00F7724D">
        <w:rPr>
          <w:lang w:val="lt-LT"/>
        </w:rPr>
        <w:t>Darbo užmokestį nuo 2137 iki 3001 Eur (bruto), priklausomai nuo darbo stažo ir kvalifikacinės kategorijos</w:t>
      </w:r>
    </w:p>
    <w:p w14:paraId="012C76ED" w14:textId="5C2C6BFE" w:rsidR="00E92E0A" w:rsidRDefault="00000000">
      <w:r>
        <w:t xml:space="preserve">Jei domitės šiuo pasiūlymu, kviečiame atsiųsti savo gyvenimo aprašymą ir motyvacinį laišką el. </w:t>
      </w:r>
      <w:proofErr w:type="spellStart"/>
      <w:r>
        <w:t>paštu</w:t>
      </w:r>
      <w:proofErr w:type="spellEnd"/>
      <w:r>
        <w:t xml:space="preserve"> </w:t>
      </w:r>
      <w:r w:rsidR="00F7724D">
        <w:t>info@kitm.lt</w:t>
      </w:r>
    </w:p>
    <w:p w14:paraId="21DB2383" w14:textId="77777777" w:rsidR="00E92E0A" w:rsidRDefault="00E92E0A"/>
    <w:p w14:paraId="6EEE2205" w14:textId="77777777" w:rsidR="00E92E0A" w:rsidRDefault="00000000">
      <w:r>
        <w:t>Laukiame Jūsų prisijungimo prie mūsų kolektyvo! 🚀</w:t>
      </w:r>
    </w:p>
    <w:sectPr w:rsidR="00E92E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E84CAF"/>
    <w:multiLevelType w:val="multilevel"/>
    <w:tmpl w:val="2ABE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C61247"/>
    <w:multiLevelType w:val="multilevel"/>
    <w:tmpl w:val="D17E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374DB3"/>
    <w:multiLevelType w:val="multilevel"/>
    <w:tmpl w:val="2B40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577840">
    <w:abstractNumId w:val="8"/>
  </w:num>
  <w:num w:numId="2" w16cid:durableId="704407903">
    <w:abstractNumId w:val="6"/>
  </w:num>
  <w:num w:numId="3" w16cid:durableId="432282177">
    <w:abstractNumId w:val="5"/>
  </w:num>
  <w:num w:numId="4" w16cid:durableId="275911625">
    <w:abstractNumId w:val="4"/>
  </w:num>
  <w:num w:numId="5" w16cid:durableId="1991134979">
    <w:abstractNumId w:val="7"/>
  </w:num>
  <w:num w:numId="6" w16cid:durableId="1713766937">
    <w:abstractNumId w:val="3"/>
  </w:num>
  <w:num w:numId="7" w16cid:durableId="612369846">
    <w:abstractNumId w:val="2"/>
  </w:num>
  <w:num w:numId="8" w16cid:durableId="2090534851">
    <w:abstractNumId w:val="1"/>
  </w:num>
  <w:num w:numId="9" w16cid:durableId="1181511771">
    <w:abstractNumId w:val="0"/>
  </w:num>
  <w:num w:numId="10" w16cid:durableId="622342786">
    <w:abstractNumId w:val="9"/>
  </w:num>
  <w:num w:numId="11" w16cid:durableId="1280800189">
    <w:abstractNumId w:val="11"/>
  </w:num>
  <w:num w:numId="12" w16cid:durableId="13691818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85D89"/>
    <w:rsid w:val="00AA1D8D"/>
    <w:rsid w:val="00B47730"/>
    <w:rsid w:val="00CB0664"/>
    <w:rsid w:val="00E92E0A"/>
    <w:rsid w:val="00F772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E934A8"/>
  <w14:defaultImageDpi w14:val="300"/>
  <w15:docId w15:val="{A2362AC0-4C42-4060-A61A-CB49A06E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Edvardas Šiaučiūnas</cp:lastModifiedBy>
  <cp:revision>2</cp:revision>
  <dcterms:created xsi:type="dcterms:W3CDTF">2026-04-27T10:45:00Z</dcterms:created>
  <dcterms:modified xsi:type="dcterms:W3CDTF">2026-04-27T10:45:00Z</dcterms:modified>
  <cp:category/>
</cp:coreProperties>
</file>