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Kauno informacinių technologijų mokykla ieško Lietuvių kalbos mokytojo (-os)</w:t>
      </w:r>
    </w:p>
    <w:p>
      <w:r>
        <w:t>Darbo pobūdis:</w:t>
      </w:r>
    </w:p>
    <w:p>
      <w:r>
        <w:t>- Dėstymas gimnazijos III-IV (11-12) klasių mokiniams.</w:t>
      </w:r>
    </w:p>
    <w:p>
      <w:r>
        <w:t>- Pamokos organizuojamos pagal nustatytą mokyklos tvarkaraštį.</w:t>
      </w:r>
    </w:p>
    <w:p/>
    <w:p>
      <w:r>
        <w:t>Reikalavimai:</w:t>
      </w:r>
    </w:p>
    <w:p>
      <w:r>
        <w:t>- Aukštasis išsilavinimas, atitinkantis lietuvių kalbos mokytojo kvalifikaciją.</w:t>
      </w:r>
    </w:p>
    <w:p>
      <w:r>
        <w:t>- Gebėjimas motyvuoti ir įtraukti vyresniųjų klasių mokinius.</w:t>
      </w:r>
    </w:p>
    <w:p>
      <w:r>
        <w:t>- Puikūs bendravimo ir bendradarbiavimo įgūdžiai.</w:t>
      </w:r>
    </w:p>
    <w:p>
      <w:r>
        <w:t>- Atsakingumas, kūrybiškumas ir nuoseklumas planuojant pamokas bei vertinant mokinių pažangą.</w:t>
      </w:r>
    </w:p>
    <w:p/>
    <w:p>
      <w:r>
        <w:t>Siūlome:</w:t>
      </w:r>
    </w:p>
    <w:p>
      <w:r>
        <w:t>- Darbą draugiškoje ir inovatyvioje mokyklos bendruomenėje.</w:t>
      </w:r>
    </w:p>
    <w:p>
      <w:r>
        <w:t>- Galimybę augti ir plėsti darbo krūvį ateityje.</w:t>
      </w:r>
    </w:p>
    <w:p>
      <w:r>
        <w:t>- Profesinio tobulėjimo galimybes ir palaikančią kolegų komandą.</w:t>
      </w:r>
    </w:p>
    <w:p>
      <w:r>
        <w:t>- 0,5 etato, atlyginimas nuo 1034 € neatskaičius mokesčių.</w:t>
      </w:r>
    </w:p>
    <w:p/>
    <w:p>
      <w:r>
        <w:t>Jei domitės šiuo pasiūlymu, kviečiame atsiųsti savo gyvenimo aprašymą ir motyvacinį laišką el. paštu jolanta.andreikeniene@kitm.lt</w:t>
      </w:r>
    </w:p>
    <w:p/>
    <w:p>
      <w:r>
        <w:t>Laukiame Jūsų prisijungimo prie mūsų kolektyvo! 🚀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