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Kauno informacinių technologijų mokykla ieško Kompiuterinių tinklų aptarnavimo techniko mokytojo (-os)</w:t>
      </w:r>
    </w:p>
    <w:p>
      <w:r>
        <w:t>Darbo pobūdis:</w:t>
      </w:r>
    </w:p>
    <w:p>
      <w:r>
        <w:t>- Kompiuterinių tinklų aptarnavimo techniko modulių dėstymas pagal profesinio mokymo programą;</w:t>
      </w:r>
    </w:p>
    <w:p>
      <w:r>
        <w:t>- Teorinių ir praktinių pamokų vedimas pagal mokyklos sudarytą tvarkaraštį;</w:t>
      </w:r>
    </w:p>
    <w:p>
      <w:r>
        <w:t>- Mokinių rengimas darbui IT infrastruktūros diegimo, priežiūros ir aptarnavimo srityse;</w:t>
      </w:r>
    </w:p>
    <w:p>
      <w:r>
        <w:t>- Praktinių įgūdžių formavimas naudojant šiuolaikines technologijas ir įrangą;</w:t>
      </w:r>
    </w:p>
    <w:p>
      <w:r>
        <w:t>- Dalyvavimas ugdymo proceso planavime ir tobulinime.</w:t>
      </w:r>
    </w:p>
    <w:p/>
    <w:p>
      <w:r>
        <w:t>Reikalavimai:</w:t>
      </w:r>
    </w:p>
    <w:p>
      <w:r>
        <w:t>- Aukštasis arba aukštesnysis išsilavinimas informacinių sistemų, elektronikos, telekomunikacijų ar kt. analogiškose srityse;</w:t>
      </w:r>
    </w:p>
    <w:p>
      <w:r>
        <w:t>- Pedagoginė kvalifikacija (gali būti įgyjama darbo metu);</w:t>
      </w:r>
    </w:p>
    <w:p>
      <w:r>
        <w:t>- Darbo patirtis kompiuterinių tinklų priežiūros ir aptarnavimo srityje – privalumas;</w:t>
      </w:r>
    </w:p>
    <w:p>
      <w:r>
        <w:t>- Atsakingumas, iniciatyvumas, gebėjimas dirbti su jaunimu;</w:t>
      </w:r>
    </w:p>
    <w:p>
      <w:r>
        <w:t>- Noras dalintis žiniomis ir prisidėti prie būsimų IT specialistų ugdymo.</w:t>
      </w:r>
    </w:p>
    <w:p/>
    <w:p>
      <w:r>
        <w:t>Mes siūlome:</w:t>
      </w:r>
    </w:p>
    <w:p>
      <w:r>
        <w:t>- Galimybę dirbti modernioje ir augančioje profesinėje mokykloje;</w:t>
      </w:r>
    </w:p>
    <w:p>
      <w:r>
        <w:t>- Lankstų pamokų grafiką pagal mokyklos tvarkaraštį;</w:t>
      </w:r>
    </w:p>
    <w:p>
      <w:r>
        <w:t>- Draugišką ir bendradarbiaujančią darbo aplinką;</w:t>
      </w:r>
    </w:p>
    <w:p>
      <w:r>
        <w:t>- Galimybes tobulėti, dalyvauti mokymuose ir kvalifikacijos kėlimo programose;</w:t>
      </w:r>
    </w:p>
    <w:p>
      <w:r>
        <w:t>- 0,5 etato, atlyginimas nuo 1034 € neatskaičius mokesčių.</w:t>
      </w:r>
    </w:p>
    <w:p/>
    <w:p>
      <w:r>
        <w:t>Jei domitės šiuo pasiūlymu, kviečiame atsiųsti savo gyvenimo aprašymą ir motyvacinį laišką el. paštu jolanta.andreikeniene@kitm.lt</w:t>
      </w:r>
    </w:p>
    <w:p/>
    <w:p>
      <w:r>
        <w:t>Laukiame Jūsų prisijungimo prie mūsų kolektyvo! 🚀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